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DESIGN PRINCIPLES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DESIGN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关键词搜索：https://www.jiaokey.com/tag/PROCESS DESIGN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