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AMERICAN SPORTS OUTDOOR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AMERICAN SPORTS OUTDOOR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本书出售、求购地址：https://www.jiaokey.com/book/detail/40353343.html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关键词搜索：https://www.jiaokey.com/tag/BIOGRAPHICAL DICTIONARY OF AMERICAN SPORTS OUTDOOR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