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DICTIONARY OF ART &amp; 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DICTIONARY OF ART &amp;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本书出售、求购地址：https://www.jiaokey.com/book/detail/40353277.html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ILLUSTRATED DICTIONARY OF ART &amp;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