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CIRCUITS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CIRCUITS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ELECTRIC CIRCUITS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