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EXOERT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EXOERT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本书出售、求购地址：https://www.jiaokey.com/book/detail/40353223.html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关键词搜索：https://www.jiaokey.com/tag/MANAGING EXOERT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