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SPACE AND INPUT-OUTPUT LINEAR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SPACE AND INPUT-OUTPUT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本书出售、求购地址：https://www.jiaokey.com/book/detail/40353219.html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关键词搜索：https://www.jiaokey.com/tag/STATE SPACE AND INPUT-OUTPUT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