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POST-TRAUMATIC STRESS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POST-TRAUMATIC STRESS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本书出售、求购地址：https://www.jiaokey.com/book/detail/40353216.html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关键词搜索：https://www.jiaokey.com/tag/POST-TRAUMATIC STRESS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