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RETJINKING PSYCHIATRY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RETJINKING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本书出售、求购地址：https://www.jiaokey.com/book/detail/40353212.html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关键词搜索：https://www.jiaokey.com/tag/RETJINKING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