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40353197_ARTIFICIAL INTELLIGENCE A KNOWLEDGE-BASED APPROACH_p740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40353197_ARTIFICIAL INTELLIGENCE A KNOWLEDGE-BASED APPROACH_p740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关键词搜索：https://www.jiaokey.com/tag/40353197_ARTIFICIAL INTELLIGENCE A KNOWLEDGE-BASED APPROACH_p740.html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