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288 ANDRZEJ BLIKLE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288 ANDRZEJ BLIKLE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本书出售、求购地址：https://www.jiaokey.com/book/detail/40353174.html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288 ANDRZEJ BLIKLE.html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