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ERROR-FREE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ERROR-FREE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本书出售、求购地址：https://www.jiaokey.com/book/detail/40353171.html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关键词搜索：https://www.jiaokey.com/tag/ERROR-FREE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