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FUNDAMENTALS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FUNDAMENTALS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关键词搜索：https://www.jiaokey.com/tag/ELECTRIC CIRCUITS FUNDAMENTALS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