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DEVICES &amp; FIBERS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DEVICES &amp; FIBERS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本书出售、求购地址：https://www.jiaokey.com/book/detail/40353115.html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关键词搜索：https://www.jiaokey.com/tag/OPTICAL DEVICES &amp; FIBERS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