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HEMISPHERIC SPECIALIZATION AND PSYCHOLOGICAL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HEMISPHERIC SPECIALIZATION AND PSYCHOLOGICAL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本书出售、求购地址：https://www.jiaokey.com/book/detail/40353111.html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关键词搜索：https://www.jiaokey.com/tag/HEMISPHERIC SPECIALIZATION AND PSYCHOLOGICAL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