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40353106_COMMUNICATIVE STYLES OF JAPANESE AND AMERICANS IMAGES AND REALITIES_p218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40353106_COMMUNICATIVE STYLES OF JAPANESE AND AMERICANS IMAGES AND REALITIES_p218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关键词搜索：https://www.jiaokey.com/tag/40353106_COMMUNICATIVE STYLES OF JAPANESE AND AMERICANS IMAGES AND REALITIES_p218.html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