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Artificial Intelligence 3559 Learning Theory 18th Annual Conference on Learning Theory</w:t>
      </w:r>
    </w:p>
    <w:p>
      <w:r>
        <w:rPr>
          <w:rFonts w:ascii="宋体" w:hAnsi="宋体" w:eastAsia="宋体"/>
          <w:sz w:val="24"/>
        </w:rPr>
        <w:t>Ron Meir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Artificial Intelligence 3559 Learning Theory 18th Annual Conference on Learning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 Meir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本书出售、求购地址：https://www.jiaokey.com/book/detail/40353063.html</w:t>
      </w:r>
    </w:p>
    <w:p>
      <w:r>
        <w:t>更多相关图书推荐：https://www.jiaokey.com</w:t>
      </w:r>
    </w:p>
    <w:p>
      <w:r>
        <w:t>Ron Meir 其他作品：https://www.jiaokey.com/tag/Ron Meir.html</w:t>
      </w:r>
    </w:p>
    <w:p>
      <w:r>
        <w:t>关键词搜索：https://www.jiaokey.com/tag/Lecture Notes in Artificial Intelligence 3559 Learning Theory 18th Annual Conference on Learning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