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ON YOUR DESKTOP A Comprehensive Guide to Computer-Aided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ON YOUR DESKTOP A Comprehensive Guide to Computer-Aided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本书出售、求购地址：https://www.jiaokey.com/book/detail/40353061.html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关键词搜索：https://www.jiaokey.com/tag/DESIGNS ON YOUR DESKTOP A Comprehensive Guide to Computer-Aided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