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AutoCAD 2004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AutoCAD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本书出售、求购地址：https://www.jiaokey.com/book/detail/40353007.html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关键词搜索：https://www.jiaokey.com/tag/HARNESSING AutoCAD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