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2160 Automatic Generation of Computer Animation Using AI for Movie Animation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2160 Automatic Generation of Computer Animation Using AI for Movie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2160 Automatic Generation of Computer Animation Using AI for Movie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