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Signage and Wayfinding Design A Complete Guide to Creating Environmental Graphic Design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Signage and Wayfinding Design A Complete Guide to Creating Environmental Graphic Design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关键词搜索：https://www.jiaokey.com/tag/Signage and Wayfinding Design A Complete Guide to Creating Environmental Graphic Design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