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4872 Advances in Image and Video Technology Second Pacific Rim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4872 Advances in Image and Video Technology Second Pacific Rim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4872 Advances in Image and Video Technology Second Pacific Rim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