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4069 Articulated Motion and Deformable Objects 4th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4069 Articulated Motion and Deformable Objects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本书出售、求购地址：https://www.jiaokey.com/book/detail/40352993.html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4069 Articulated Motion and Deformable Objects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