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Computer Science 4569 Smart Graphics 8th International Symosium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Computer Science 4569 Smart Graphics 8th International Symosium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本书出售、求购地址：https://www.jiaokey.com/book/detail/40352975.html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Computer Science 4569 Smart Graphics 8th International Symosium.html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