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4109 Structural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4109 Structural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本书出售、求购地址：https://www.jiaokey.com/book/detail/40352969.html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4109 Structural.html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