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3287 Progress in Pattern Recognition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总页数：703</w:t>
      </w:r>
    </w:p>
    <w:p>
      <w:r>
        <w:t>更多请访问教客网: www.jiaokey.com</w:t>
      </w:r>
    </w:p>
    <w:p>
      <w:r>
        <w:t>Lecture Notes in Computer Science 3287 Progress in Pattern Recognition 评论地址：https://www.jiaokey.com/book/detail/40352964.html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