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Analysis Lectures in Pattern Theory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Analysis Lectures in Pattern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关键词搜索：https://www.jiaokey.com/tag/Pattern Analysis Lectures in Pattern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