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Simulating Humans Computer Graphics Animation and Control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Simulating Humans Computer Graphics Animation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本书出售、求购地址：https://www.jiaokey.com/book/detail/40352942.html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关键词搜索：https://www.jiaokey.com/tag/Simulating Humans Computer Graphics Animation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