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Digital Image Processing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Digital Image Processing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本书出售、求购地址：https://www.jiaokey.com/book/detail/40352937.html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Digital Image Processing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