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Information Retrieval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关键词搜索：https://www.jiaokey.com/tag/Computer-Aided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