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Image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本书出售、求购地址：https://www.jiaokey.com/book/detail/40352928.html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关键词搜索：https://www.jiaokey.com/tag/Introduction to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