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Harvard Graphics 3.0 Made Easy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Harvard Graphics 3.0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本书出售、求购地址：https://www.jiaokey.com/book/detail/40352919.html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关键词搜索：https://www.jiaokey.com/tag/Harvard Graphics 3.0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