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Harvard Graphics 2.3 Made Easy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Harvard Graphics 2.3 Made Easy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本书出售、求购地址：https://www.jiaokey.com/book/detail/40352918.html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关键词搜索：https://www.jiaokey.com/tag/Harvard Graphics 2.3 Made Easy.html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