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Cybernetics 14 Syntactic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Cybernetics 14 Syntactic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关键词搜索：https://www.jiaokey.com/tag/Communication and Cybernetics 14 Syntactic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