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GEMS III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GEMS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关键词搜索：https://www.jiaokey.com/tag/GRAPHICS GEMS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