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Differences Among Chinese Students Adapting to the Environment of a UK Institution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Differences Among Chinese Students Adapting to the Environment of a UK Institution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REARDON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本书出售、求购地址：https://www.jiaokey.com/book/detail/40352870.html</w:t>
      </w:r>
    </w:p>
    <w:p>
      <w:r>
        <w:t>更多相关图书推荐：https://www.jiaokey.com</w:t>
      </w:r>
    </w:p>
    <w:p>
      <w:r>
        <w:t>REARDON PUBLISHING 出版图书：https://www.jiaokey.com/tag/REARDON PUBLISHING.html</w:t>
      </w:r>
    </w:p>
    <w:p>
      <w:r>
        <w:t>关键词搜索：https://www.jiaokey.com/tag/Gender Differences Among Chinese Students Adapting to the Environment of a UK Institution.html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