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QUALITY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QUALITY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本书出售、求购地址：https://www.jiaokey.com/book/detail/40352843.html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关键词搜索：https://www.jiaokey.com/tag/INTRODUCTION TO QUALITY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