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 SILICON SUPPLEMENT VOLUME B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 SILICON SUPPLEMENT VOLUME B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本书出售、求购地址：https://www.jiaokey.com/book/detail/40352826.html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关键词搜索：https://www.jiaokey.com/tag/SI SILICON SUPPLEMENT VOLUME B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