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THORIUM SUPPLEMENT VOLUME A2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THORIUM SUPPLEMENT VOLUME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 THORIUM SUPPLEMENT VOLUME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