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OF THE EARTH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OF THE EARTH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本书出售、求购地址：https://www.jiaokey.com/book/detail/40352791.html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关键词搜索：https://www.jiaokey.com/tag/PEOPLE OF THE EARTH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