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本书出售、求购地址：https://www.jiaokey.com/book/detail/40352789.html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关键词搜索：https://www.jiaokey.com/tag/LECTURE NOTES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