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Statistics for the Physical Sciences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Statistics for 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本书出售、求购地址：https://www.jiaokey.com/book/detail/40352785.html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关键词搜索：https://www.jiaokey.com/tag/Practical Statistics for 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