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40352782_PROBABILITY RANDOM VARIABLES AND RANDOM SIGNAL PRINCIPLES_p350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40352782_PROBABILITY RANDOM VARIABLES AND RANDOM SIGNAL PRINCIPLES_p350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关键词搜索：https://www.jiaokey.com/tag/40352782_PROBABILITY RANDOM VARIABLES AND RANDOM SIGNAL PRINCIPLES_p350.html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