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GEOLOGICAL STRUCTURES AND MAPS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GEOLOGICAL STRUCTURES AND MAPS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本书出售、求购地址：https://www.jiaokey.com/book/detail/40352772.html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关键词搜索：https://www.jiaokey.com/tag/GEOLOGICAL STRUCTURES AND MAPS.html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