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A GUIDE TO COMMON THEMES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A GUIDE TO COMMON THEMES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本书出售、求购地址：https://www.jiaokey.com/book/detail/40352769.html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关键词搜索：https://www.jiaokey.com/tag/ORGANIC CHEMISTRY A GUIDE TO COMMON THEMES.html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