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40352765_SOLID STATE PHYSICS_p223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40352765_SOLID STATE PHYSICS_p223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本书出售、求购地址：https://www.jiaokey.com/book/detail/40352765.html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关键词搜索：https://www.jiaokey.com/tag/40352765_SOLID STATE PHYSICS_p223.html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