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NATURE AND ORIGINS OF JAPANESE IMPERIALISM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NATURE AND ORIGINS OF JAPANESE IMPERIALISM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本书出售、求购地址：https://www.jiaokey.com/book/detail/40352760.html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关键词搜索：https://www.jiaokey.com/tag/THE NATURE AND ORIGINS OF JAPANESE IMPERIALISM.html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