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JAPAN A HISTORICAL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JAPAN A HISTORICAL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本书出售、求购地址：https://www.jiaokey.com/book/detail/40352752.html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关键词搜索：https://www.jiaokey.com/tag/MODERN JAPAN A HISTORICAL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