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CONCEPTS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本书出售、求购地址：https://www.jiaokey.com/book/detail/40352716.html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关键词搜索：https://www.jiaokey.com/tag/ECOLOGY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