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CATCH ME WHEN I FALL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CATCH ME WHEN I 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本书出售、求购地址：https://www.jiaokey.com/book/detail/40352705.html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关键词搜索：https://www.jiaokey.com/tag/CATCH ME WHEN I 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