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JOURNAL OF THE PLAGUE YEAR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JOURNAL OF THE PLAGUE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本书出售、求购地址：https://www.jiaokey.com/book/detail/40352698.html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JOURNAL OF THE PLAGUE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